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2ED42855" wp14:textId="1F8AB2E8">
      <w:pPr>
        <w:pStyle w:val="Heading1"/>
      </w:pPr>
      <w:r w:rsidRPr="18008654" w:rsidR="180086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65F91" w:themeColor="accent1" w:themeTint="FF" w:themeShade="BF"/>
          <w:sz w:val="28"/>
          <w:szCs w:val="28"/>
          <w:u w:val="none"/>
          <w:lang w:val="en-US"/>
        </w:rPr>
        <w:t xml:space="preserve">Anju Tailor - </w:t>
      </w:r>
      <w:r w:rsidR="18008654">
        <w:rPr/>
        <w:t>SY Yoga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xmlns:wp14="http://schemas.microsoft.com/office/word/2010/wordml" w14:paraId="05DCEAEA" wp14:textId="77777777">
        <w:tc>
          <w:tcPr>
            <w:tcW w:w="1234" w:type="dxa"/>
          </w:tcPr>
          <w:p w14:paraId="4A146726" wp14:textId="77777777">
            <w:r>
              <w:t>Time</w:t>
            </w:r>
          </w:p>
        </w:tc>
        <w:tc>
          <w:tcPr>
            <w:tcW w:w="1234" w:type="dxa"/>
          </w:tcPr>
          <w:p w14:paraId="2C055FC8" wp14:textId="77777777">
            <w:r>
              <w:t>Monday</w:t>
            </w:r>
          </w:p>
        </w:tc>
        <w:tc>
          <w:tcPr>
            <w:tcW w:w="1234" w:type="dxa"/>
          </w:tcPr>
          <w:p w14:paraId="0B01928F" wp14:textId="77777777">
            <w:r>
              <w:t>Tuesday</w:t>
            </w:r>
          </w:p>
        </w:tc>
        <w:tc>
          <w:tcPr>
            <w:tcW w:w="1234" w:type="dxa"/>
          </w:tcPr>
          <w:p w14:paraId="1FB9E9A5" wp14:textId="77777777">
            <w:r>
              <w:t>Wednesday</w:t>
            </w:r>
          </w:p>
        </w:tc>
        <w:tc>
          <w:tcPr>
            <w:tcW w:w="1234" w:type="dxa"/>
          </w:tcPr>
          <w:p w14:paraId="6CAC590F" wp14:textId="77777777">
            <w:r>
              <w:t>Thursday</w:t>
            </w:r>
          </w:p>
        </w:tc>
        <w:tc>
          <w:tcPr>
            <w:tcW w:w="1234" w:type="dxa"/>
          </w:tcPr>
          <w:p w14:paraId="5D26DC16" wp14:textId="77777777">
            <w:r>
              <w:t>Friday</w:t>
            </w:r>
          </w:p>
        </w:tc>
        <w:tc>
          <w:tcPr>
            <w:tcW w:w="1234" w:type="dxa"/>
          </w:tcPr>
          <w:p w14:paraId="59DB1585" wp14:textId="77777777">
            <w:r>
              <w:t>Saturday</w:t>
            </w:r>
          </w:p>
        </w:tc>
      </w:tr>
      <w:tr xmlns:wp14="http://schemas.microsoft.com/office/word/2010/wordml" w14:paraId="60AFF9B9" wp14:textId="77777777">
        <w:tc>
          <w:tcPr>
            <w:tcW w:w="1234" w:type="dxa"/>
          </w:tcPr>
          <w:p w14:paraId="0DF69728" wp14:textId="77777777">
            <w:r>
              <w:t>11.05.00 AM - 12.05.00 PM</w:t>
            </w:r>
          </w:p>
        </w:tc>
        <w:tc>
          <w:tcPr>
            <w:tcW w:w="1234" w:type="dxa"/>
          </w:tcPr>
          <w:p w14:paraId="405CA5C5" wp14:textId="77777777">
            <w:r>
              <w:t xml:space="preserve"> Yoga P2 [Basement] </w:t>
            </w:r>
          </w:p>
        </w:tc>
        <w:tc>
          <w:tcPr>
            <w:tcW w:w="1234" w:type="dxa"/>
          </w:tcPr>
          <w:p w14:paraId="672A6659" wp14:textId="77777777">
            <w:r/>
          </w:p>
        </w:tc>
        <w:tc>
          <w:tcPr>
            <w:tcW w:w="1234" w:type="dxa"/>
          </w:tcPr>
          <w:p w14:paraId="6B8C59BD" wp14:textId="77777777">
            <w:r>
              <w:t xml:space="preserve"> Yoga P1 [Basement] </w:t>
            </w:r>
          </w:p>
        </w:tc>
        <w:tc>
          <w:tcPr>
            <w:tcW w:w="1234" w:type="dxa"/>
          </w:tcPr>
          <w:p w14:paraId="0A37501D" wp14:textId="77777777">
            <w:r/>
          </w:p>
        </w:tc>
        <w:tc>
          <w:tcPr>
            <w:tcW w:w="1234" w:type="dxa"/>
          </w:tcPr>
          <w:p w14:paraId="1F327BCE" wp14:textId="77777777">
            <w:r>
              <w:t xml:space="preserve"> Yoga T1 [17A] </w:t>
            </w:r>
          </w:p>
        </w:tc>
        <w:tc>
          <w:tcPr>
            <w:tcW w:w="1234" w:type="dxa"/>
          </w:tcPr>
          <w:p w14:paraId="5DAB6C7B" wp14:textId="77777777">
            <w:r/>
          </w:p>
        </w:tc>
      </w:tr>
      <w:tr xmlns:wp14="http://schemas.microsoft.com/office/word/2010/wordml" w14:paraId="0A0AACDB" wp14:textId="77777777">
        <w:tc>
          <w:tcPr>
            <w:tcW w:w="1234" w:type="dxa"/>
          </w:tcPr>
          <w:p w14:paraId="101F2107" wp14:textId="77777777">
            <w:r>
              <w:t>12.05.00 PM - 1.05.00 PM</w:t>
            </w:r>
          </w:p>
        </w:tc>
        <w:tc>
          <w:tcPr>
            <w:tcW w:w="1234" w:type="dxa"/>
          </w:tcPr>
          <w:p w14:paraId="61CE0F29" wp14:textId="77777777">
            <w:r>
              <w:t xml:space="preserve"> Yoga P2 [Basement] </w:t>
            </w:r>
          </w:p>
        </w:tc>
        <w:tc>
          <w:tcPr>
            <w:tcW w:w="1234" w:type="dxa"/>
          </w:tcPr>
          <w:p w14:paraId="02EB378F" wp14:textId="77777777">
            <w:r/>
          </w:p>
        </w:tc>
        <w:tc>
          <w:tcPr>
            <w:tcW w:w="1234" w:type="dxa"/>
          </w:tcPr>
          <w:p w14:paraId="3001C718" wp14:textId="77777777">
            <w:r>
              <w:t xml:space="preserve"> Yoga P1 [Basement] </w:t>
            </w:r>
          </w:p>
        </w:tc>
        <w:tc>
          <w:tcPr>
            <w:tcW w:w="1234" w:type="dxa"/>
          </w:tcPr>
          <w:p w14:paraId="6A05A809" wp14:textId="77777777">
            <w:r/>
          </w:p>
        </w:tc>
        <w:tc>
          <w:tcPr>
            <w:tcW w:w="1234" w:type="dxa"/>
          </w:tcPr>
          <w:p w14:paraId="6F71CC04" wp14:textId="77777777">
            <w:r>
              <w:t xml:space="preserve"> Yoga T2 [17A] </w:t>
            </w:r>
          </w:p>
        </w:tc>
        <w:tc>
          <w:tcPr>
            <w:tcW w:w="1234" w:type="dxa"/>
          </w:tcPr>
          <w:p w14:paraId="5A39BBE3" wp14:textId="77777777">
            <w:r/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8008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0CF0C86B-5D3D-42E1-BDBB-7DD9234DC2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Guest User</lastModifiedBy>
  <revision>2</revision>
  <dcterms:created xsi:type="dcterms:W3CDTF">2013-12-23T23:15:00.0000000Z</dcterms:created>
  <dcterms:modified xsi:type="dcterms:W3CDTF">2025-11-01T17:24:56.2272590Z</dcterms:modified>
  <category/>
</coreProperties>
</file>